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Flippant    </w:t>
      </w:r>
      <w:r>
        <w:t xml:space="preserve">   Vehement    </w:t>
      </w:r>
      <w:r>
        <w:t xml:space="preserve">   Disparage    </w:t>
      </w:r>
      <w:r>
        <w:t xml:space="preserve">   Abate    </w:t>
      </w:r>
      <w:r>
        <w:t xml:space="preserve">   Reverent    </w:t>
      </w:r>
      <w:r>
        <w:t xml:space="preserve">   Prodigious    </w:t>
      </w:r>
      <w:r>
        <w:t xml:space="preserve">   Prattle    </w:t>
      </w:r>
      <w:r>
        <w:t xml:space="preserve">   Decry    </w:t>
      </w:r>
      <w:r>
        <w:t xml:space="preserve">   Cognizant    </w:t>
      </w:r>
      <w:r>
        <w:t xml:space="preserve">   Felicity    </w:t>
      </w:r>
      <w:r>
        <w:t xml:space="preserve">   Expedite    </w:t>
      </w:r>
      <w:r>
        <w:t xml:space="preserve">   Sequester    </w:t>
      </w:r>
      <w:r>
        <w:t xml:space="preserve">   Adept    </w:t>
      </w:r>
      <w:r>
        <w:t xml:space="preserve">   Fallible    </w:t>
      </w:r>
      <w:r>
        <w:t xml:space="preserve">   Rescind    </w:t>
      </w:r>
      <w:r>
        <w:t xml:space="preserve">   Supercilious    </w:t>
      </w:r>
      <w:r>
        <w:t xml:space="preserve">   Taciturn    </w:t>
      </w:r>
      <w:r>
        <w:t xml:space="preserve">   Dither    </w:t>
      </w:r>
      <w:r>
        <w:t xml:space="preserve">   Wily    </w:t>
      </w:r>
      <w:r>
        <w:t xml:space="preserve">   Feral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2021-10-11T21:18:28Z</dcterms:created>
  <dcterms:modified xsi:type="dcterms:W3CDTF">2021-10-11T21:18:28Z</dcterms:modified>
</cp:coreProperties>
</file>