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(someone) away from a country or place as an official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jewelry in the shape of a medal, worn as a pendant.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requiring or using great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deceptive or false talk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of food formed into an oblong shape and sliced into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denoting a scale of temperature on which water freezes at 32° and boils at 212° under standard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surprise (someone) greatly; astonish.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sovereign head of state, especially a king, queen, 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soft, padded textile covering that is fixed to furniture such as armchairs and sofas.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time; be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savagely fierce, cruel, or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senseless talk or writing; nonsense.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boggy area of land that gives way underfoot.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territory under the jurisdiction of a count palatine.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2021-10-11T21:18:49Z</dcterms:created>
  <dcterms:modified xsi:type="dcterms:W3CDTF">2021-10-11T21:18:49Z</dcterms:modified>
</cp:coreProperties>
</file>