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corruption; wickedness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making mistakes or being erroneous.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or highest part of something, especially one forming a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view or theory that the self is all that can be known to exist.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eager or quick to argue or fight; aggressively defiant.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calm, dependable, and showing little emotion or animation.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too great a readiness to believe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animal) not easily upset or excited.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face of a building, especially the principal front that looks onto a street or open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1</dc:title>
  <dcterms:created xsi:type="dcterms:W3CDTF">2021-10-11T21:17:49Z</dcterms:created>
  <dcterms:modified xsi:type="dcterms:W3CDTF">2021-10-11T21:17:49Z</dcterms:modified>
</cp:coreProperties>
</file>