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del cielo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usa estos en sus manos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del cafe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planta de un edificio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 debajo de primer nivel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color es el mismo que las manzanas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calzado protector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tu 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usada sobre las piernas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tu cabeza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encima de una camisa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se levante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de la hierba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sentarse objeto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coloque objetos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words</dc:title>
  <dcterms:created xsi:type="dcterms:W3CDTF">2021-10-11T21:07:44Z</dcterms:created>
  <dcterms:modified xsi:type="dcterms:W3CDTF">2021-10-11T21:07:44Z</dcterms:modified>
</cp:coreProperties>
</file>