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Organized attempts to improve conditions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Voice for abolition a quaker who strongly oppose the use of violence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movement that sought to explore the relationship between humans and nature their emotions rather than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organized effort to and alcohol abuse and the problems created by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Born a slave from New York State powerful voice for slaves and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Most important of new generation of preachers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free school supported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Massachusetts school teacher who took up the case of prison reform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way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 speaker for  for abolitionism escaped slave who learn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huge outdoor religious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total ban on the sale and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Reformers who wanted to abolish or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Took a lead in education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Close ally of Stanton who was on a married in free to travel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idea that God decided the fate of a person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abolitionist  who agrees on convention to advance woman's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Leading transcendentalist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Spent two years living in the woods meditating on nature encourage people to do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right of women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Escaped slave who helped other slaves escape " Black Moses"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out or expel; 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Strong feelings Such as  sadness anger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quaker who for years worked for anti-slavery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change frame of on political party religion or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Sudden push or dividing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2021-10-11T21:17:48Z</dcterms:created>
  <dcterms:modified xsi:type="dcterms:W3CDTF">2021-10-11T21:17:48Z</dcterms:modified>
</cp:coreProperties>
</file>