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words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an accomplishment, the act of achieving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scatter, spread far and 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(V.) To move toward one point, approach nearer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forceful, convincing; relevant, to the point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(Adj., part.) associated,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to erase, obliterate, destroy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find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regard highly; (n.) a highly favorable opinion or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having limits; lasting for a limited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(V.) to give or pass on as an inheritance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4A</dc:title>
  <dcterms:created xsi:type="dcterms:W3CDTF">2021-10-11T21:17:39Z</dcterms:created>
  <dcterms:modified xsi:type="dcterms:W3CDTF">2021-10-11T21:17:39Z</dcterms:modified>
</cp:coreProperties>
</file>