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Good will and warm feelings among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Noisy confusion ; uproar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shower or dignified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old saying that has come to be accepted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Artificially Stiff or formal in manner or behavior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bring under control  ;  to conquer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Not necessary ;  irrelevant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severe bodily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struggle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Ignoring what is right</w:t>
            </w:r>
          </w:p>
        </w:tc>
      </w:tr>
    </w:tbl>
    <w:p>
      <w:pPr>
        <w:pStyle w:val="WordBankLarge"/>
      </w:pPr>
      <w:r>
        <w:t xml:space="preserve">   Pomp    </w:t>
      </w:r>
      <w:r>
        <w:t xml:space="preserve">   Stilted    </w:t>
      </w:r>
      <w:r>
        <w:t xml:space="preserve">   Subjugate    </w:t>
      </w:r>
      <w:r>
        <w:t xml:space="preserve">   Trauma    </w:t>
      </w:r>
      <w:r>
        <w:t xml:space="preserve">   Wanton    </w:t>
      </w:r>
      <w:r>
        <w:t xml:space="preserve">   Adage    </w:t>
      </w:r>
      <w:r>
        <w:t xml:space="preserve">   Camaraderie     </w:t>
      </w:r>
      <w:r>
        <w:t xml:space="preserve">   Contend    </w:t>
      </w:r>
      <w:r>
        <w:t xml:space="preserve">   Extraneous     </w:t>
      </w:r>
      <w:r>
        <w:t xml:space="preserve">   Hubbub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Vocabulary words </dc:title>
  <dcterms:created xsi:type="dcterms:W3CDTF">2021-10-10T23:46:44Z</dcterms:created>
  <dcterms:modified xsi:type="dcterms:W3CDTF">2021-10-10T23:46:44Z</dcterms:modified>
</cp:coreProperties>
</file>