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and to the point; saying a lot in a few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funny imitation.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imitate or copy an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goal or a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different types together variety.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try hard;to struggle to accomplish some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 in the country or related to the country.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to do with the city ;city-like.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work together like on a piece of work or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rule over,control,or tower above.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Different;not the same as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set on fire;to burn.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Better than; above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stay in place longer than 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Plenty;more than enough</w:t>
            </w:r>
          </w:p>
        </w:tc>
      </w:tr>
    </w:tbl>
    <w:p>
      <w:pPr>
        <w:pStyle w:val="WordBankMedium"/>
      </w:pPr>
      <w:r>
        <w:t xml:space="preserve">   Ample    </w:t>
      </w:r>
      <w:r>
        <w:t xml:space="preserve">   Collaborate    </w:t>
      </w:r>
      <w:r>
        <w:t xml:space="preserve">   Concise    </w:t>
      </w:r>
      <w:r>
        <w:t xml:space="preserve">   Distinct    </w:t>
      </w:r>
      <w:r>
        <w:t xml:space="preserve">   Diversity    </w:t>
      </w:r>
      <w:r>
        <w:t xml:space="preserve">   Dominate    </w:t>
      </w:r>
      <w:r>
        <w:t xml:space="preserve">   Ignite     </w:t>
      </w:r>
      <w:r>
        <w:t xml:space="preserve">   Linger    </w:t>
      </w:r>
      <w:r>
        <w:t xml:space="preserve">   Mimic    </w:t>
      </w:r>
      <w:r>
        <w:t xml:space="preserve">   Objective    </w:t>
      </w:r>
      <w:r>
        <w:t xml:space="preserve">   Parody    </w:t>
      </w:r>
      <w:r>
        <w:t xml:space="preserve">   Rural    </w:t>
      </w:r>
      <w:r>
        <w:t xml:space="preserve">   Strive    </w:t>
      </w:r>
      <w:r>
        <w:t xml:space="preserve">   Superior    </w:t>
      </w:r>
      <w:r>
        <w:t xml:space="preserve">   Urban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</dc:title>
  <dcterms:created xsi:type="dcterms:W3CDTF">2021-10-11T21:18:11Z</dcterms:created>
  <dcterms:modified xsi:type="dcterms:W3CDTF">2021-10-11T21:18:11Z</dcterms:modified>
</cp:coreProperties>
</file>