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apply color crudely.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quotion or reference from a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uncover or bring into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intense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musical arrangement made from a number of different songs.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Containing a pleasant combination of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art of fine handwriting.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casually through a book or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Eager; very enthusiastic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rejoice greatly.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believes in a cause or an idea to an unreasonable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furnish with information 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Relating to education and scholarship.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appearance of printed material, the style, size, arrangement of words on the printed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performance to demonstrate ability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sounds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Spirited enjoyment; eagerness.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origin and history of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share a secret with in private.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Described in a clear, effective, and vivid manner. </w:t>
            </w:r>
          </w:p>
        </w:tc>
      </w:tr>
    </w:tbl>
    <w:p>
      <w:pPr>
        <w:pStyle w:val="WordBankMedium"/>
      </w:pPr>
      <w:r>
        <w:t xml:space="preserve">   Daub    </w:t>
      </w:r>
      <w:r>
        <w:t xml:space="preserve">   Confide     </w:t>
      </w:r>
      <w:r>
        <w:t xml:space="preserve">   Fanatic    </w:t>
      </w:r>
      <w:r>
        <w:t xml:space="preserve">   Enlighten     </w:t>
      </w:r>
      <w:r>
        <w:t xml:space="preserve">   Graphic    </w:t>
      </w:r>
      <w:r>
        <w:t xml:space="preserve">   Phonetics     </w:t>
      </w:r>
      <w:r>
        <w:t xml:space="preserve">   Exult     </w:t>
      </w:r>
      <w:r>
        <w:t xml:space="preserve">   Zest     </w:t>
      </w:r>
      <w:r>
        <w:t xml:space="preserve">   Disclose     </w:t>
      </w:r>
      <w:r>
        <w:t xml:space="preserve">   Browse     </w:t>
      </w:r>
      <w:r>
        <w:t xml:space="preserve">   Medley    </w:t>
      </w:r>
      <w:r>
        <w:t xml:space="preserve">   Fervor    </w:t>
      </w:r>
      <w:r>
        <w:t xml:space="preserve">   Calligraphy     </w:t>
      </w:r>
      <w:r>
        <w:t xml:space="preserve">   Typography     </w:t>
      </w:r>
      <w:r>
        <w:t xml:space="preserve">   Etymology     </w:t>
      </w:r>
      <w:r>
        <w:t xml:space="preserve">   Citation    </w:t>
      </w:r>
      <w:r>
        <w:t xml:space="preserve">   Audition     </w:t>
      </w:r>
      <w:r>
        <w:t xml:space="preserve">    Academic     </w:t>
      </w:r>
      <w:r>
        <w:t xml:space="preserve">   Avid    </w:t>
      </w:r>
      <w:r>
        <w:t xml:space="preserve">    Melodious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2021-10-11T21:18:18Z</dcterms:created>
  <dcterms:modified xsi:type="dcterms:W3CDTF">2021-10-11T21:18:18Z</dcterms:modified>
</cp:coreProperties>
</file>