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crossoword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the refraction and dispersion of the sun's light by rain or other water droplets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Into companionship or close association.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Hello, hello. Are you there? Can you hear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occurring continuously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disrespectful or scornfully abusive remark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say that i'm wanted very badly, they say i'm?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sequence of single notes that is musically satisfying.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 public and typically formal declaration about a fact, occurrence, or intention.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say it makes prefect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matter or situation regarded as unwelcome or harmful and needing to be dealt with and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tend to be pretty tall and are very dagerous to climb. EX.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helping or doing work for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pause before saying or doing something, especially through uncertainty.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belonging to the very distant past and no longer in existence.</w:t>
            </w:r>
          </w:p>
        </w:tc>
      </w:tr>
    </w:tbl>
    <w:p>
      <w:pPr>
        <w:pStyle w:val="WordBankMedium"/>
      </w:pPr>
      <w:r>
        <w:t xml:space="preserve">   Mountain    </w:t>
      </w:r>
      <w:r>
        <w:t xml:space="preserve">   Problem    </w:t>
      </w:r>
      <w:r>
        <w:t xml:space="preserve">   Rainbow    </w:t>
      </w:r>
      <w:r>
        <w:t xml:space="preserve">   Practice    </w:t>
      </w:r>
      <w:r>
        <w:t xml:space="preserve">   Service    </w:t>
      </w:r>
      <w:r>
        <w:t xml:space="preserve">   Telephone    </w:t>
      </w:r>
      <w:r>
        <w:t xml:space="preserve">   Together     </w:t>
      </w:r>
      <w:r>
        <w:t xml:space="preserve">   Desirable     </w:t>
      </w:r>
      <w:r>
        <w:t xml:space="preserve">   Constant    </w:t>
      </w:r>
      <w:r>
        <w:t xml:space="preserve">   Insult    </w:t>
      </w:r>
      <w:r>
        <w:t xml:space="preserve">   Ancient    </w:t>
      </w:r>
      <w:r>
        <w:t xml:space="preserve">   Hesitate     </w:t>
      </w:r>
      <w:r>
        <w:t xml:space="preserve">   Melody    </w:t>
      </w:r>
      <w:r>
        <w:t xml:space="preserve">   Announce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crossoword</dc:title>
  <dcterms:created xsi:type="dcterms:W3CDTF">2021-10-11T21:20:19Z</dcterms:created>
  <dcterms:modified xsi:type="dcterms:W3CDTF">2021-10-11T21:20:19Z</dcterms:modified>
</cp:coreProperties>
</file>