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wacky, strange and kind of crazy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average, not something amazing and not something something terrible, just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astounded, to be absolutely shocked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envision, to imagine with your mind how something might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distinct, easy to identify as being different from everything else. Easy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appreciate, to recognize the full value of something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filthy, extremely dirty, a total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impossible, not able to do or complete no matter how hard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trivia, details facts and pieces of information that are interesting but not always the most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drift, to move slowly into something, almost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useful, something that can be used in a practical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proof, evidence that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entertaining, to be able to provide enjoyment and amusement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peering, to have a hard time looking at something or at someone and it takes extra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2021-10-11T21:18:41Z</dcterms:created>
  <dcterms:modified xsi:type="dcterms:W3CDTF">2021-10-11T21:18:41Z</dcterms:modified>
</cp:coreProperties>
</file>