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from "Island, Escape"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traced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speaks for another person or in favor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a sound caused by reflection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massive inexorable force, as war, a giant battleship or powerful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U-shaped device for holding an oar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Pronunciation of language, especially one with a particular nation, locality or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call or bring into existence by 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Coated or impregnated with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or shower a feeling of anger or displeasure about someone or something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be easily carried or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Leave someone trapped and isolated in an inaccessible place, especially an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take goods into or out of a country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small, heavy object of glass, metal etc. placed on papers to keep them from scattering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feel 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or done on many occasions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nature of or involving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for cutting grass on a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filaments twisted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painful or unpleasant to continue to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and slightly out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Angry because something is wrong or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Threatened with a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joy or exultation of success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from "Island, Escape"</dc:title>
  <dcterms:created xsi:type="dcterms:W3CDTF">2021-10-11T21:18:32Z</dcterms:created>
  <dcterms:modified xsi:type="dcterms:W3CDTF">2021-10-11T21:18:32Z</dcterms:modified>
</cp:coreProperties>
</file>