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from "Things Fall Apart"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father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off, bragging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curse or oath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elders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string of a waist beads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small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worthless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shout of approval and greeting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murder or manslaughter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musical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personal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from "Things Fall Apart"</dc:title>
  <dcterms:created xsi:type="dcterms:W3CDTF">2021-10-11T21:18:07Z</dcterms:created>
  <dcterms:modified xsi:type="dcterms:W3CDTF">2021-10-11T21:18:07Z</dcterms:modified>
</cp:coreProperties>
</file>