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words in Clarisa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astonishment    </w:t>
      </w:r>
      <w:r>
        <w:t xml:space="preserve">   proclaimed    </w:t>
      </w:r>
      <w:r>
        <w:t xml:space="preserve">   rejoice    </w:t>
      </w:r>
      <w:r>
        <w:t xml:space="preserve">   laborious    </w:t>
      </w:r>
      <w:r>
        <w:t xml:space="preserve">   facilitate    </w:t>
      </w:r>
      <w:r>
        <w:t xml:space="preserve">   meringue    </w:t>
      </w:r>
      <w:r>
        <w:t xml:space="preserve">   authenticity    </w:t>
      </w:r>
      <w:r>
        <w:t xml:space="preserve">   guarantee    </w:t>
      </w:r>
      <w:r>
        <w:t xml:space="preserve">   pendulum    </w:t>
      </w:r>
      <w:r>
        <w:t xml:space="preserve">   inoffensive    </w:t>
      </w:r>
      <w:r>
        <w:t xml:space="preserve">   generosity    </w:t>
      </w:r>
      <w:r>
        <w:t xml:space="preserve">   pontiff    </w:t>
      </w:r>
      <w:r>
        <w:t xml:space="preserve">   hallucination    </w:t>
      </w:r>
      <w:r>
        <w:t xml:space="preserve">   aquarium    </w:t>
      </w:r>
      <w:r>
        <w:t xml:space="preserve">   enthusiasm    </w:t>
      </w:r>
      <w:r>
        <w:t xml:space="preserve">   irrefutable    </w:t>
      </w:r>
      <w:r>
        <w:t xml:space="preserve">   ideological    </w:t>
      </w:r>
      <w:r>
        <w:t xml:space="preserve">   incredulous    </w:t>
      </w:r>
      <w:r>
        <w:t xml:space="preserve">   stenographic    </w:t>
      </w:r>
      <w:r>
        <w:t xml:space="preserve">   curiosity    </w:t>
      </w:r>
      <w:r>
        <w:t xml:space="preserve">   pedaling    </w:t>
      </w:r>
      <w:r>
        <w:t xml:space="preserve">   ecclesiastical    </w:t>
      </w:r>
      <w:r>
        <w:t xml:space="preserve">   nocturne    </w:t>
      </w:r>
      <w:r>
        <w:t xml:space="preserve">   nostalgic    </w:t>
      </w:r>
      <w:r>
        <w:t xml:space="preserve">   righteousness    </w:t>
      </w:r>
      <w:r>
        <w:t xml:space="preserve">   disillusion    </w:t>
      </w:r>
      <w:r>
        <w:t xml:space="preserve">   curative    </w:t>
      </w:r>
      <w:r>
        <w:t xml:space="preserve">   rummage    </w:t>
      </w:r>
      <w:r>
        <w:t xml:space="preserve">   medallion    </w:t>
      </w:r>
      <w:r>
        <w:t xml:space="preserve">   sebaceous    </w:t>
      </w:r>
      <w:r>
        <w:t xml:space="preserve">   bizarre    </w:t>
      </w:r>
      <w:r>
        <w:t xml:space="preserve">   penetrate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in Clarisa</dc:title>
  <dcterms:created xsi:type="dcterms:W3CDTF">2021-10-11T21:19:16Z</dcterms:created>
  <dcterms:modified xsi:type="dcterms:W3CDTF">2021-10-11T21:19:16Z</dcterms:modified>
</cp:coreProperties>
</file>