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words in eighth grade bites by Mia Nanini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Omit to take, decline, do without (p. 117)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Reading or examining something, checking, researching  (p.27)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Shocked, speechless, confused, amazed (p.20)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Walking in a relaxed manner, wandering, strolling (p.33)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Copy, imitate, mimic, match (p.32)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that you are tired, bored, drained.  (p.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agressiveness, defiant, mighty, fiery (p.45)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Graphic symbol, sign of an unknown language  (p. 77)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Tightened, curved, deformed his eyebrows, frowning. (p.53)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inarticulated sound, groan, grumble. (p.53)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in eighth grade bites by Mia Nanini</dc:title>
  <dcterms:created xsi:type="dcterms:W3CDTF">2021-10-11T21:18:38Z</dcterms:created>
  <dcterms:modified xsi:type="dcterms:W3CDTF">2021-10-11T21:18:38Z</dcterms:modified>
</cp:coreProperties>
</file>