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industry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A duty imposed on imports to raise their price, making them less attractive to consumers and thus protecting domestic industries from foreign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exclusive possession or control of the supply or trade in a commodity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refusal to work organized by a body of employees as a form of protest, typically in an attempt to gain a concession or concessions from their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combination in one company of two or more stages of production normally operated by separate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room or a set of rooms forming a separate residence within a house or block of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of leaving one's resident country with the intent to settle elsewhere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association of workers, often in a trade or profession, formed to protect and further their rights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runs a small business and assumes all the risk and reward of a given business venture, idea, or good or service offered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steel-making process, now largely superseded, in which carbon, silicon, and other impurities are removed from molten pig iron by oxidation in a blast of air in a special tilting retort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individuals, groups, and peoples are subject to the same Darwinian laws of natural selection as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in which private business operates in competition and largely free of state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in (information, ideas, or culture) and understand 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international movement of people into a destination country of which they are not natives or where they do not possess citizenship in order to settle or reside there,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and economic theory of social organization that advocates that the means of production, 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firm belief in the reliability, truth, ability, or strength of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industry immigration</dc:title>
  <dcterms:created xsi:type="dcterms:W3CDTF">2021-10-11T21:17:46Z</dcterms:created>
  <dcterms:modified xsi:type="dcterms:W3CDTF">2021-10-11T21:17:46Z</dcterms:modified>
</cp:coreProperties>
</file>