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escritorio    </w:t>
      </w:r>
      <w:r>
        <w:t xml:space="preserve">   mapa    </w:t>
      </w:r>
      <w:r>
        <w:t xml:space="preserve">   reloj    </w:t>
      </w:r>
      <w:r>
        <w:t xml:space="preserve">   puerta    </w:t>
      </w:r>
      <w:r>
        <w:t xml:space="preserve">   ventana    </w:t>
      </w:r>
      <w:r>
        <w:t xml:space="preserve">   borrador    </w:t>
      </w:r>
      <w:r>
        <w:t xml:space="preserve">   silla    </w:t>
      </w:r>
      <w:r>
        <w:t xml:space="preserve">   pizarra    </w:t>
      </w:r>
      <w:r>
        <w:t xml:space="preserve">   ropero    </w:t>
      </w:r>
      <w:r>
        <w:t xml:space="preserve">   aula    </w:t>
      </w:r>
      <w:r>
        <w:t xml:space="preserve">   oficina del director    </w:t>
      </w:r>
      <w:r>
        <w:t xml:space="preserve">   biblioteca    </w:t>
      </w:r>
      <w:r>
        <w:t xml:space="preserve">   bano    </w:t>
      </w:r>
      <w:r>
        <w:t xml:space="preserve">   Gimnasio    </w:t>
      </w:r>
      <w:r>
        <w:t xml:space="preserve">   Cafeteria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wordsearch</dc:title>
  <dcterms:created xsi:type="dcterms:W3CDTF">2021-10-11T21:18:40Z</dcterms:created>
  <dcterms:modified xsi:type="dcterms:W3CDTF">2021-10-11T21:18:40Z</dcterms:modified>
</cp:coreProperties>
</file>