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worksheet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Obliterate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examine very carefully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Intended to teach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Obscure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Dark; unknown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Grumpy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Artisan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destroy completely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Pugnacious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Plentiful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Exasperate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Wiseman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Annoy Thoroughly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Querulous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Skillful with his/her hands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Scrutinize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Productive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Vacuous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calm; to pacify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Didactic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Eager to fight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Fecund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publicly brag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Hiatus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Lacking ideas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Copious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Vacation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worksheet </dc:title>
  <dcterms:created xsi:type="dcterms:W3CDTF">2021-10-11T21:18:20Z</dcterms:created>
  <dcterms:modified xsi:type="dcterms:W3CDTF">2021-10-11T21:18:20Z</dcterms:modified>
</cp:coreProperties>
</file>