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Vocabulary.com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reastablish on an improved basis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hold and begin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or yield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farmed productively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foliage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produced or growing in extreme abundance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flower or cluster of flowers on a plant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characteristic of or occuring in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weather following a freeze when snow and ice melt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 rapidly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Adapt something wild to the enviroment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out into view as from convcealment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reincarnation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abundantly filled with especially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 and flourish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Vocabulary.com Crossword</dc:title>
  <dcterms:created xsi:type="dcterms:W3CDTF">2021-10-11T21:19:17Z</dcterms:created>
  <dcterms:modified xsi:type="dcterms:W3CDTF">2021-10-11T21:19:17Z</dcterms:modified>
</cp:coreProperties>
</file>