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Vocabulary.com Words</w:t>
      </w:r>
    </w:p>
    <w:p>
      <w:pPr>
        <w:pStyle w:val="Questions"/>
      </w:pPr>
      <w:r>
        <w:t xml:space="preserve">1. LAAETENI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TEJEDC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CDOIREV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UPDM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ENTREGASD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AIUSTH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LEUMITAIH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URBFEF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JRTECE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PNRUS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HAWRTT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ULEUOPCN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RTNQEEUUDI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OPPOHOO-H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ADISDIN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alienate    </w:t>
      </w:r>
      <w:r>
        <w:t xml:space="preserve">   deject    </w:t>
      </w:r>
      <w:r>
        <w:t xml:space="preserve">   divorce    </w:t>
      </w:r>
      <w:r>
        <w:t xml:space="preserve">   dump    </w:t>
      </w:r>
      <w:r>
        <w:t xml:space="preserve">   estranged    </w:t>
      </w:r>
      <w:r>
        <w:t xml:space="preserve">   hiatus    </w:t>
      </w:r>
      <w:r>
        <w:t xml:space="preserve">   humiliate    </w:t>
      </w:r>
      <w:r>
        <w:t xml:space="preserve">   rebuff    </w:t>
      </w:r>
      <w:r>
        <w:t xml:space="preserve">   reject    </w:t>
      </w:r>
      <w:r>
        <w:t xml:space="preserve">   spurn    </w:t>
      </w:r>
      <w:r>
        <w:t xml:space="preserve">   thwart    </w:t>
      </w:r>
      <w:r>
        <w:t xml:space="preserve">   uncouple    </w:t>
      </w:r>
      <w:r>
        <w:t xml:space="preserve">   unrequited    </w:t>
      </w:r>
      <w:r>
        <w:t xml:space="preserve">   pooh-pooh    </w:t>
      </w:r>
      <w:r>
        <w:t xml:space="preserve">   disdain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Vocabulary.com Words</dc:title>
  <dcterms:created xsi:type="dcterms:W3CDTF">2021-10-11T21:19:08Z</dcterms:created>
  <dcterms:modified xsi:type="dcterms:W3CDTF">2021-10-11T21:19:08Z</dcterms:modified>
</cp:coreProperties>
</file>