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Vocabulary-ology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dermatology    </w:t>
      </w:r>
      <w:r>
        <w:t xml:space="preserve">   ecology    </w:t>
      </w:r>
      <w:r>
        <w:t xml:space="preserve">   anthropology    </w:t>
      </w:r>
      <w:r>
        <w:t xml:space="preserve">   graphology    </w:t>
      </w:r>
      <w:r>
        <w:t xml:space="preserve">   sociology    </w:t>
      </w:r>
      <w:r>
        <w:t xml:space="preserve">   zoology    </w:t>
      </w:r>
      <w:r>
        <w:t xml:space="preserve">   biology    </w:t>
      </w:r>
      <w:r>
        <w:t xml:space="preserve">   psychology    </w:t>
      </w:r>
      <w:r>
        <w:t xml:space="preserve">   geology    </w:t>
      </w:r>
      <w:r>
        <w:t xml:space="preserve">   cardiology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Vocabulary-ology        </dc:title>
  <dcterms:created xsi:type="dcterms:W3CDTF">2021-10-11T21:18:24Z</dcterms:created>
  <dcterms:modified xsi:type="dcterms:W3CDTF">2021-10-11T21:18:24Z</dcterms:modified>
</cp:coreProperties>
</file>