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Vocabulatio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Confirmar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 frecuente alguna cosa o hecho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Causar daño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Asociado; unido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unión, vinculo, obligación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Adquisición de conocimientos, especialmente en algún arte o oficio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Tiempo libre de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 fuerza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Infundir con firmeza en el ánimo de alguien una idea o sentimiento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 se mueve o se produce rápido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Práctica, preparación organizada individual on en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capacidad de poner en la sitiación de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 mueve o estimula a desear o hacer una cosa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Vida en común con una o varias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Hacer a alguien apto (competente), habilitarlo para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enseña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Formar; fabricar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Lugar donde una entidad tiene su domicilio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 que algo pierda importancia o intensidad hasta no poderse percibir; disolver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Tomar posesión o control de una cosa o de una situación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Vocabulatio </dc:title>
  <dcterms:created xsi:type="dcterms:W3CDTF">2021-10-11T21:18:41Z</dcterms:created>
  <dcterms:modified xsi:type="dcterms:W3CDTF">2021-10-11T21:18:41Z</dcterms:modified>
</cp:coreProperties>
</file>