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Vocabulay 11-12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a machine or device that can be replaced by another, identical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reject a bill &amp; prevent it from becoming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Greater than half of a total number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candidate for national office who has support mostly from his home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in election campaigns that uses gossip &amp; lies to make an opponent look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Separate compartment in which water levels rise &amp; fall to raise or lower boats on a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gov’t in which specialized tasks are carried out by appointed officials rather than by elected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machine that removes seeds from cotton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artificial waterway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market where there is only one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transfer control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Practice of handing out gov’t jobs to supporters;replacing gov’t employees with the winning candidate’s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Economic system in which people &amp; companies own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Economic activity taking place between two or more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Sole legal right to an invention &amp; its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economy in which people are free to buy, sell &amp; produce whatever they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meeting in which representative members of a political party choose candidates to run for important elected offices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number of something but less than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Rivalry based on the special interests of different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Equipment that uses advanced knowledge &amp; skills to solve a problem or do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Road on which tolls are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or other resources used to create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official count of a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Vocabulay 11-12</dc:title>
  <dcterms:created xsi:type="dcterms:W3CDTF">2021-10-11T21:18:30Z</dcterms:created>
  <dcterms:modified xsi:type="dcterms:W3CDTF">2021-10-11T21:18:30Z</dcterms:modified>
</cp:coreProperties>
</file>