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Piscina    </w:t>
      </w:r>
      <w:r>
        <w:t xml:space="preserve">   Teatro    </w:t>
      </w:r>
      <w:r>
        <w:t xml:space="preserve">   Cafeteria    </w:t>
      </w:r>
      <w:r>
        <w:t xml:space="preserve">   Fiesta    </w:t>
      </w:r>
      <w:r>
        <w:t xml:space="preserve">   Organizado    </w:t>
      </w:r>
      <w:r>
        <w:t xml:space="preserve">   Restaurante    </w:t>
      </w:r>
      <w:r>
        <w:t xml:space="preserve">   Television    </w:t>
      </w:r>
      <w:r>
        <w:t xml:space="preserve">   Centro Comercial    </w:t>
      </w:r>
      <w:r>
        <w:t xml:space="preserve">   Fruta    </w:t>
      </w:r>
      <w:r>
        <w:t xml:space="preserve">   Leer un libro    </w:t>
      </w:r>
      <w:r>
        <w:t xml:space="preserve">   Parque    </w:t>
      </w:r>
      <w:r>
        <w:t xml:space="preserve">   Serio    </w:t>
      </w:r>
      <w:r>
        <w:t xml:space="preserve">   Tienda    </w:t>
      </w:r>
      <w:r>
        <w:t xml:space="preserve">   Almorzar    </w:t>
      </w:r>
      <w:r>
        <w:t xml:space="preserve">   Ensalada    </w:t>
      </w:r>
      <w:r>
        <w:t xml:space="preserve">   Gimnasio    </w:t>
      </w:r>
      <w:r>
        <w:t xml:space="preserve">   Nervioso    </w:t>
      </w:r>
      <w:r>
        <w:t xml:space="preserve">   Perezoso    </w:t>
      </w:r>
      <w:r>
        <w:t xml:space="preserve">   Simpatico    </w:t>
      </w:r>
      <w:r>
        <w:t xml:space="preserve">  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Vocabulay</dc:title>
  <dcterms:created xsi:type="dcterms:W3CDTF">2021-10-11T21:19:24Z</dcterms:created>
  <dcterms:modified xsi:type="dcterms:W3CDTF">2021-10-11T21:19:24Z</dcterms:modified>
</cp:coreProperties>
</file>