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Vocabulit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fear in someone; to terrify; to terrorize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mercy;cruel;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something that has been divided;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another person to feel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taken or held by someone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 customers; clientele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occupied;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 statement made under oath;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out of a place; to expel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mistreat; to misuse, inhumane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Vocabulit Lesson 7</dc:title>
  <dcterms:created xsi:type="dcterms:W3CDTF">2021-10-11T21:19:02Z</dcterms:created>
  <dcterms:modified xsi:type="dcterms:W3CDTF">2021-10-11T21:19:02Z</dcterms:modified>
</cp:coreProperties>
</file>