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Vocabulit Lessons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error; straying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Perpendicular to the ground;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or method for action;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extraordinary in size or quality;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proves a belief;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Accurate; very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the cry of a horse; whinny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stare at; gawk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secure in place; to glue or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Acting with grace and honor toward those perceived to be weak; gallant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letup;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setting off of something as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model or mold that provides a pattern for making an object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easy to manage; submissive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time;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or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one must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unlimited power;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expressed with numbers;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snobbish; contemptuous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Obviously senseless;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a poem or song;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frame or structure designed to support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paying attention;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strengthen by adding support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fill with dismay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hole created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device used to determine if something is horizontal or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vertical support such as a pillar or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Vocabulit Lessons 1-3 Review</dc:title>
  <dcterms:created xsi:type="dcterms:W3CDTF">2021-10-11T21:18:43Z</dcterms:created>
  <dcterms:modified xsi:type="dcterms:W3CDTF">2021-10-11T21:18:43Z</dcterms:modified>
</cp:coreProperties>
</file>