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Vocabulário de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haunted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coffin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pumpkin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goblin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jack-o’-lantern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ghost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Vocabulário de Halloween</dc:title>
  <dcterms:created xsi:type="dcterms:W3CDTF">2021-10-11T21:06:58Z</dcterms:created>
  <dcterms:modified xsi:type="dcterms:W3CDTF">2021-10-11T21:06:58Z</dcterms:modified>
</cp:coreProperties>
</file>