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Vocabury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history of a person's life written or told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depression or lowness of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appearance, especially the look or expression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provincial, rural, or socially distinct variety of a language that differs from the standard language, especially when considered as substandard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formation of mental images, figures, or likenesses of things, or of such images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sound considered with reference to its quality, pitch, strength,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chain or shackle placed on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producing or tending to produce pestilence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remove or withhold something from the enjoyment or possession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sudden, alarming amazement or dread that results in utter confusion or dismay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irritating, exasperating, or bitterly humiliating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anticipation of adversity or misfortune; suspicion or fear of future trouble or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examine critically, so as to bring out the essential elements or give the essence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prose writing that is based on facts, real events, and real people, such as biography or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language, dialect, or style of speaking peculiar to a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a curse; doomed; ill-fated.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beat with a whip, stick, etc., especially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examine carefully and in detail so as to identify causes, key factors, possible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technique of depicting volumes and spatial relationships on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or process of inferring.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Vocabury week 2</dc:title>
  <dcterms:created xsi:type="dcterms:W3CDTF">2021-10-11T21:18:51Z</dcterms:created>
  <dcterms:modified xsi:type="dcterms:W3CDTF">2021-10-11T21:18:51Z</dcterms:modified>
</cp:coreProperties>
</file>