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Vocad.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Ante-    </w:t>
      </w:r>
      <w:r>
        <w:t xml:space="preserve">   Anti-    </w:t>
      </w:r>
      <w:r>
        <w:t xml:space="preserve">   Bi-    </w:t>
      </w:r>
      <w:r>
        <w:t xml:space="preserve">   By-    </w:t>
      </w:r>
      <w:r>
        <w:t xml:space="preserve">   De-    </w:t>
      </w:r>
      <w:r>
        <w:t xml:space="preserve">   Dis-    </w:t>
      </w:r>
      <w:r>
        <w:t xml:space="preserve">   Ex-    </w:t>
      </w:r>
      <w:r>
        <w:t xml:space="preserve">   Fore-    </w:t>
      </w:r>
      <w:r>
        <w:t xml:space="preserve">   Hemi-    </w:t>
      </w:r>
      <w:r>
        <w:t xml:space="preserve">   Hyper-    </w:t>
      </w:r>
      <w:r>
        <w:t xml:space="preserve">   Hypo-    </w:t>
      </w:r>
      <w:r>
        <w:t xml:space="preserve">   Inter-    </w:t>
      </w:r>
      <w:r>
        <w:t xml:space="preserve">   Intra-    </w:t>
      </w:r>
      <w:r>
        <w:t xml:space="preserve">   Intro-    </w:t>
      </w:r>
      <w:r>
        <w:t xml:space="preserve">   Mal-    </w:t>
      </w:r>
      <w:r>
        <w:t xml:space="preserve">   Mis-    </w:t>
      </w:r>
      <w:r>
        <w:t xml:space="preserve">   Mono-    </w:t>
      </w:r>
      <w:r>
        <w:t xml:space="preserve">   Neo-    </w:t>
      </w:r>
      <w:r>
        <w:t xml:space="preserve">   Non-    </w:t>
      </w:r>
      <w:r>
        <w:t xml:space="preserve">   Octa-    </w:t>
      </w:r>
      <w:r>
        <w:t xml:space="preserve">   Penta-    </w:t>
      </w:r>
      <w:r>
        <w:t xml:space="preserve">   Poly-    </w:t>
      </w:r>
      <w:r>
        <w:t xml:space="preserve">   Post-    </w:t>
      </w:r>
      <w:r>
        <w:t xml:space="preserve">   Pre-    </w:t>
      </w:r>
      <w:r>
        <w:t xml:space="preserve">   Pro-    </w:t>
      </w:r>
      <w:r>
        <w:t xml:space="preserve">   Sub-    </w:t>
      </w:r>
      <w:r>
        <w:t xml:space="preserve">   Super/Supr-    </w:t>
      </w:r>
      <w:r>
        <w:t xml:space="preserve">   Tri-    </w:t>
      </w:r>
      <w:r>
        <w:t xml:space="preserve">   Un-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Vocad. 8</dc:title>
  <dcterms:created xsi:type="dcterms:W3CDTF">2021-10-11T21:17:57Z</dcterms:created>
  <dcterms:modified xsi:type="dcterms:W3CDTF">2021-10-11T21:17:57Z</dcterms:modified>
</cp:coreProperties>
</file>