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se sienta (sits down) la 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 donde veo el sol/la luz (light)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opuesto de 'cerca de' o 'al lado de'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no duermo mucho, estoy...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saco notas buenas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necesito para escribir en la clase de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llevo mis libros y mis cuadernos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necesito para borrar el pizarrón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adonde voy para lavar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donde miro todos los países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donde está mi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es viernes y tengo tiempo para descansar, estoy...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que uso para escribir-pero no es un 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opuesto de 'delante de'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donde practico los deportes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necesito en la clase de matemáticas para calcular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yo tomo apuntes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veo 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como almuerzo con mis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yo estudio y leo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usa la profesora para escribir en el pizarrón-no es un marcador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tengo un examen muy importante, estoy...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opuesto de 'debajo de'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hablo con la directora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tengo mucha tarea y exámenes, estoy...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saco notas malas, estoy triste 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opuesto de divertido/ 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donde me siento (I sit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por donde entro y salgo (leave) de la sala de clase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2.2</dc:title>
  <dcterms:created xsi:type="dcterms:W3CDTF">2021-10-11T21:18:50Z</dcterms:created>
  <dcterms:modified xsi:type="dcterms:W3CDTF">2021-10-11T21:18:50Z</dcterms:modified>
</cp:coreProperties>
</file>