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Vocal #2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swelling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Collection of blood in the tissues under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an accumulation of blood between the skull and the dura mater.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loss of heat due to direct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lining of the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Slowing of the heart rate caused by submersion in cold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Compression of the heart due to blood of fluid in the pericardial sac.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Contusion behind the ears, indicative of a basilar skull fracture.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opening in the tissues created by the pressure wave of a bullet.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Membrane that lines the eyelids and the exposed surface of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transfer of heat to colder objects in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the skin to resist deformation.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or sensation of fractured bones rubbing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#2 </dc:title>
  <dcterms:created xsi:type="dcterms:W3CDTF">2021-10-11T21:19:43Z</dcterms:created>
  <dcterms:modified xsi:type="dcterms:W3CDTF">2021-10-11T21:19:43Z</dcterms:modified>
</cp:coreProperties>
</file>