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4 By Caleb Dupree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 reasonable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seemingly 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Outspokenness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Equivalent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order</w:t>
            </w:r>
          </w:p>
        </w:tc>
      </w:tr>
    </w:tbl>
    <w:p>
      <w:pPr>
        <w:pStyle w:val="WordBankMedium"/>
      </w:pPr>
      <w:r>
        <w:t xml:space="preserve">   Callous    </w:t>
      </w:r>
      <w:r>
        <w:t xml:space="preserve">   Edifice    </w:t>
      </w:r>
      <w:r>
        <w:t xml:space="preserve">   Candor    </w:t>
      </w:r>
      <w:r>
        <w:t xml:space="preserve">   Gaudy    </w:t>
      </w:r>
      <w:r>
        <w:t xml:space="preserve">   Kindle    </w:t>
      </w:r>
      <w:r>
        <w:t xml:space="preserve">   Malevolent    </w:t>
      </w:r>
      <w:r>
        <w:t xml:space="preserve">   Decorum    </w:t>
      </w:r>
      <w:r>
        <w:t xml:space="preserve">   Harass    </w:t>
      </w:r>
      <w:r>
        <w:t xml:space="preserve">   Laconic    </w:t>
      </w:r>
      <w:r>
        <w:t xml:space="preserve">   Vacillate    </w:t>
      </w:r>
      <w:r>
        <w:t xml:space="preserve">   Immutable    </w:t>
      </w:r>
      <w:r>
        <w:t xml:space="preserve">   Mandate    </w:t>
      </w:r>
      <w:r>
        <w:t xml:space="preserve">   Paradox    </w:t>
      </w:r>
      <w:r>
        <w:t xml:space="preserve">   Rationalize    </w:t>
      </w:r>
      <w:r>
        <w:t xml:space="preserve">   Tantamount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4 By Caleb Dupree</dc:title>
  <dcterms:created xsi:type="dcterms:W3CDTF">2021-10-11T21:19:04Z</dcterms:created>
  <dcterms:modified xsi:type="dcterms:W3CDTF">2021-10-11T21:19:04Z</dcterms:modified>
</cp:coreProperties>
</file>