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activated in proper breath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used for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voice between Tenor and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slower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male voice using only the edge of the vocal chords to produce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Anatomy</dc:title>
  <dcterms:created xsi:type="dcterms:W3CDTF">2021-10-11T21:19:18Z</dcterms:created>
  <dcterms:modified xsi:type="dcterms:W3CDTF">2021-10-11T21:19:18Z</dcterms:modified>
</cp:coreProperties>
</file>