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spurn or egg sell (haploid)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Autosomes: "regular" chromosomes that determine your traits (we use numbers to identify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 gender (x or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chromosomes are in a normal human? (Word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set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collage of all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chromosomes that comes from your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body cell (diploid); ex: liver cells, skin cells, brain cells,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chromosomes that comes from the biological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Choice Board</dc:title>
  <dcterms:created xsi:type="dcterms:W3CDTF">2021-10-11T21:19:23Z</dcterms:created>
  <dcterms:modified xsi:type="dcterms:W3CDTF">2021-10-11T21:19:23Z</dcterms:modified>
</cp:coreProperties>
</file>