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Vocal Cord Dysfunction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treatment for VCD, in which patients learn breathing exercises and throat muscle relaxation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oxygen taken into or out of the lungs while breathing that is measured during a Spirometry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that causes vibration or complete closure of the vocal folds while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breathing test that measures airflow volume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nervous disorder that causes panic attacks and can contribute to the development of VCD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camera connected to a flexible tube that goes through the nose to show vocal cord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treatment for mental disorders that could also help VCD patients control stress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flap of cartilage that covers the opening of the trachea during swallowing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causes a VCD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 folds at the top of the trachea that vibrate to produce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muscular, air passage that forms the voice box and holds the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 that causes stomach acid to irritate the throat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could affect lung activity (such as strong odors or tobacco smoke) and/or cause a VCD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that VCD is often mistaken for, that narrows the airways and produces extra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rapid, trembling movement that vocal cords undergo during a VCD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reflex action that clears the throat of mucus or other irritants and is also a major symptom of VCD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organs into which air is drawn for oxygen to enter the bloodstream and carbon dioxide to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mental health disorder induced by traumatic experiences that can contribute to the development of VCD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National Institutes of Health classify disorders as if less than 200,000 people in the US have been diagnosed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tube that brings air to and from the lungs and is also called the windpipe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Cord Dysfunction</dc:title>
  <dcterms:created xsi:type="dcterms:W3CDTF">2021-10-11T21:18:21Z</dcterms:created>
  <dcterms:modified xsi:type="dcterms:W3CDTF">2021-10-11T21:18:21Z</dcterms:modified>
</cp:coreProperties>
</file>