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Vocal Cords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speech, air first travels from the lungs to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whistle when you have laryngitis. 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one of the best things to do when you have laryngitis.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voice is like a what?  (Complete the analogy.)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muscles separate the lungs from the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cause of laryngitis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cause of laryngitis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another name for windpipe?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something to avoid when you have laryngitis.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have laryngitis, your vocal cords will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should you not drink when you have laryngitis?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vocal cords come together and oscillate, they produce what kind of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shape is the hole in between the vocal cords?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lose your voice,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vocal cords?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usually have the shortest vocal 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must happen in order for the vocal folds/cords to produce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Cats have sets of vocal cords for meowing and for what other purpose?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best beverage to drink when you have laryngitis?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Larger vocal folds result in what kind of pitches?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Spaces that are used to amplify the voice include the throat, mouth, and what else?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Cords Facts</dc:title>
  <dcterms:created xsi:type="dcterms:W3CDTF">2021-10-11T21:18:02Z</dcterms:created>
  <dcterms:modified xsi:type="dcterms:W3CDTF">2021-10-11T21:18:02Z</dcterms:modified>
</cp:coreProperties>
</file>