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Deceiver, cheat, fraud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for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collect or organize in a hurried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Shifty or crooked, not straightforward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Salish name for buffalo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types found in literature from different cultures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Regarded with reverence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disfigure or 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Implore urgently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conquer or subdue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Salish name for Columbia river and waterfall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Salish name for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proud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Deep, heave sound like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Sap filled wood of a pine tree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Crossword </dc:title>
  <dcterms:created xsi:type="dcterms:W3CDTF">2021-10-11T21:19:25Z</dcterms:created>
  <dcterms:modified xsi:type="dcterms:W3CDTF">2021-10-11T21:19:25Z</dcterms:modified>
</cp:coreProperties>
</file>