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Embarked    </w:t>
      </w:r>
      <w:r>
        <w:t xml:space="preserve">   Guidance    </w:t>
      </w:r>
      <w:r>
        <w:t xml:space="preserve">   Sophisticated    </w:t>
      </w:r>
      <w:r>
        <w:t xml:space="preserve">   Founder    </w:t>
      </w:r>
      <w:r>
        <w:t xml:space="preserve">   Vistas    </w:t>
      </w:r>
      <w:r>
        <w:t xml:space="preserve">   Ventilation    </w:t>
      </w:r>
      <w:r>
        <w:t xml:space="preserve">   Sphere    </w:t>
      </w:r>
      <w:r>
        <w:t xml:space="preserve">   Bindle    </w:t>
      </w:r>
      <w:r>
        <w:t xml:space="preserve">   Brush    </w:t>
      </w:r>
      <w:r>
        <w:t xml:space="preserve">   Concentrated    </w:t>
      </w:r>
      <w:r>
        <w:t xml:space="preserve">   Rhythmically    </w:t>
      </w:r>
      <w:r>
        <w:t xml:space="preserve">   Chagrin    </w:t>
      </w:r>
      <w:r>
        <w:t xml:space="preserve">   Rapture    </w:t>
      </w:r>
      <w:r>
        <w:t xml:space="preserve">   Immoderate    </w:t>
      </w:r>
      <w:r>
        <w:t xml:space="preserve">   Ingenuity    </w:t>
      </w:r>
      <w:r>
        <w:t xml:space="preserve">   Listlessly    </w:t>
      </w:r>
      <w:r>
        <w:t xml:space="preserve">   Abundance    </w:t>
      </w:r>
      <w:r>
        <w:t xml:space="preserve">   Reproach    </w:t>
      </w:r>
      <w:r>
        <w:t xml:space="preserve">   Indignity    </w:t>
      </w:r>
      <w:r>
        <w:t xml:space="preserve">   Nostalgia    </w:t>
      </w:r>
      <w:r>
        <w:t xml:space="preserve">   Embroidering    </w:t>
      </w:r>
      <w:r>
        <w:t xml:space="preserve">   Hilarious    </w:t>
      </w:r>
      <w:r>
        <w:t xml:space="preserve">   Circumstance    </w:t>
      </w:r>
      <w:r>
        <w:t xml:space="preserve">   Retrospect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Crossword puzzle </dc:title>
  <dcterms:created xsi:type="dcterms:W3CDTF">2021-10-11T21:19:20Z</dcterms:created>
  <dcterms:modified xsi:type="dcterms:W3CDTF">2021-10-11T21:19:20Z</dcterms:modified>
</cp:coreProperties>
</file>