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Inflection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Perspective    </w:t>
      </w:r>
      <w:r>
        <w:t xml:space="preserve">   Meaning    </w:t>
      </w:r>
      <w:r>
        <w:t xml:space="preserve">   Disgust    </w:t>
      </w:r>
      <w:r>
        <w:t xml:space="preserve">   Resentment    </w:t>
      </w:r>
      <w:r>
        <w:t xml:space="preserve">   Anticipation    </w:t>
      </w:r>
      <w:r>
        <w:t xml:space="preserve">   Pleasure    </w:t>
      </w:r>
      <w:r>
        <w:t xml:space="preserve">   Monotone    </w:t>
      </w:r>
      <w:r>
        <w:t xml:space="preserve">   Doubt    </w:t>
      </w:r>
      <w:r>
        <w:t xml:space="preserve">   Surprise    </w:t>
      </w:r>
      <w:r>
        <w:t xml:space="preserve">   Shock    </w:t>
      </w:r>
      <w:r>
        <w:t xml:space="preserve">   Different    </w:t>
      </w:r>
      <w:r>
        <w:t xml:space="preserve">   Understanding    </w:t>
      </w:r>
      <w:r>
        <w:t xml:space="preserve">   Pause    </w:t>
      </w:r>
      <w:r>
        <w:t xml:space="preserve">   Stressing    </w:t>
      </w:r>
      <w:r>
        <w:t xml:space="preserve">   Stretching    </w:t>
      </w:r>
      <w:r>
        <w:t xml:space="preserve">   Speed    </w:t>
      </w:r>
      <w:r>
        <w:t xml:space="preserve">   Pitch    </w:t>
      </w:r>
      <w:r>
        <w:t xml:space="preserve">   Tone    </w:t>
      </w:r>
      <w:r>
        <w:t xml:space="preserve">   Emphasis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Inflection </dc:title>
  <dcterms:created xsi:type="dcterms:W3CDTF">2021-10-11T21:19:50Z</dcterms:created>
  <dcterms:modified xsi:type="dcterms:W3CDTF">2021-10-11T21:19:50Z</dcterms:modified>
</cp:coreProperties>
</file>