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Lessons 3 and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from errors; correct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advocacy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planned action to have a positive effect on the social or physical environment.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Reliable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Information, beliefs or actions that most people would agree are useful, reasonable, true or good to do.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accurate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Evidence of expertise in a certain field of study, such as degrees or experience that prove someone knows a lot about a topic.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common sense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 or figures from which conclusions can be drawn.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PSA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a desired effect; working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permanent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decide value or worth in a careful way.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Stretch the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for a long time or enable to be changed.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Effective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advocacy technique that uses a noncommercial advertisement to raise awareness, change attitudes or offer information or advice about health and safety issues.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credentials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be relied upon; dependable.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Data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exaggerate or oversell the positive aspects, or make claims that aren't backed up by facts in order to sell a product or accomplish some other goal.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Target Audience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people information or advertising is intended to reach.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Evaluate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Lessons 3 and 4</dc:title>
  <dcterms:created xsi:type="dcterms:W3CDTF">2021-10-11T21:19:34Z</dcterms:created>
  <dcterms:modified xsi:type="dcterms:W3CDTF">2021-10-11T21:19:34Z</dcterms:modified>
</cp:coreProperties>
</file>