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List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allowance of food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hole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damage a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the head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Lacking; not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rebellion against authority, especially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concluding portion of a show or presentatio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declare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highest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supply water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List 9</dc:title>
  <dcterms:created xsi:type="dcterms:W3CDTF">2021-10-11T21:18:40Z</dcterms:created>
  <dcterms:modified xsi:type="dcterms:W3CDTF">2021-10-11T21:18:40Z</dcterms:modified>
</cp:coreProperties>
</file>