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Vocal List 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 deep hole or empty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Paramount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declare true without proof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Allege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Salty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Finale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Cowardly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cut the head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Deficient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Lacking; not enough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Telltale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damage a reputation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Irrigate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concluding portion of a show or presentatio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Mutiny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do without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Onset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supply water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Forego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rebellion against authority, especially on a ship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Abyss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beginning or start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Discredit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Of the highest importance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Craven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allowance or portion of food or supplies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Brine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Revealing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Decapitate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Vocal List 9</dc:title>
  <dcterms:created xsi:type="dcterms:W3CDTF">2021-10-11T21:18:44Z</dcterms:created>
  <dcterms:modified xsi:type="dcterms:W3CDTF">2021-10-11T21:18:44Z</dcterms:modified>
</cp:coreProperties>
</file>