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List 9 Extra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Telltale    </w:t>
      </w:r>
      <w:r>
        <w:t xml:space="preserve">   Ration    </w:t>
      </w:r>
      <w:r>
        <w:t xml:space="preserve">   Paramount    </w:t>
      </w:r>
      <w:r>
        <w:t xml:space="preserve">   Onset    </w:t>
      </w:r>
      <w:r>
        <w:t xml:space="preserve">   Mutiny    </w:t>
      </w:r>
      <w:r>
        <w:t xml:space="preserve">   Irrigate    </w:t>
      </w:r>
      <w:r>
        <w:t xml:space="preserve">   Forego    </w:t>
      </w:r>
      <w:r>
        <w:t xml:space="preserve">   Finale    </w:t>
      </w:r>
      <w:r>
        <w:t xml:space="preserve">   Discredit    </w:t>
      </w:r>
      <w:r>
        <w:t xml:space="preserve">   Deficient    </w:t>
      </w:r>
      <w:r>
        <w:t xml:space="preserve">   Decapitate    </w:t>
      </w:r>
      <w:r>
        <w:t xml:space="preserve">   Craven    </w:t>
      </w:r>
      <w:r>
        <w:t xml:space="preserve">   Brine    </w:t>
      </w:r>
      <w:r>
        <w:t xml:space="preserve">   Abyss    </w:t>
      </w:r>
      <w:r>
        <w:t xml:space="preserve">   Allege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List 9 Extra</dc:title>
  <dcterms:created xsi:type="dcterms:W3CDTF">2021-10-11T21:18:46Z</dcterms:created>
  <dcterms:modified xsi:type="dcterms:W3CDTF">2021-10-11T21:18:46Z</dcterms:modified>
</cp:coreProperties>
</file>