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Vocal Menu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customs mixed with old ideas to make a new cultural idea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people from the canary islands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someone born in the new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"fat tuesday"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city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those who came to Louisiana from american colonies established by the english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type of stew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people descended from africans brought to north america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first europeans in cajun country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art and science of constructing buildings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type of music that began in southwest Louisiana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origin was songs sung by slaves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rice and meat dish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way of life for a group of people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spanish speaking people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Vocal Menu</dc:title>
  <dcterms:created xsi:type="dcterms:W3CDTF">2021-10-11T21:19:32Z</dcterms:created>
  <dcterms:modified xsi:type="dcterms:W3CDTF">2021-10-11T21:19:32Z</dcterms:modified>
</cp:coreProperties>
</file>