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Fear,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Bad, ill,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small,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Feeling, suffering,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Good, well, advantageous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Not;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Earth;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Large,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under, beneath, less than 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Conquer, show conclusively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Bind, draw, tight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One, single,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Over, above, beyond the 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Live,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 of,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kiling,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Science, study,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Eat greedily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all, every, everywhere</w:t>
            </w:r>
          </w:p>
        </w:tc>
      </w:tr>
    </w:tbl>
    <w:p>
      <w:pPr>
        <w:pStyle w:val="WordBankMedium"/>
      </w:pPr>
      <w:r>
        <w:t xml:space="preserve">   GEO    </w:t>
      </w:r>
      <w:r>
        <w:t xml:space="preserve">   A    </w:t>
      </w:r>
      <w:r>
        <w:t xml:space="preserve">   PATH    </w:t>
      </w:r>
      <w:r>
        <w:t xml:space="preserve">   PHOBIA    </w:t>
      </w:r>
      <w:r>
        <w:t xml:space="preserve">   VOR    </w:t>
      </w:r>
      <w:r>
        <w:t xml:space="preserve">   EU    </w:t>
      </w:r>
      <w:r>
        <w:t xml:space="preserve">   Endo    </w:t>
      </w:r>
      <w:r>
        <w:t xml:space="preserve">   OMNI    </w:t>
      </w:r>
      <w:r>
        <w:t xml:space="preserve">   MICRO    </w:t>
      </w:r>
      <w:r>
        <w:t xml:space="preserve">   CIDE    </w:t>
      </w:r>
      <w:r>
        <w:t xml:space="preserve">   FRACT    </w:t>
      </w:r>
      <w:r>
        <w:t xml:space="preserve">   HYPO    </w:t>
      </w:r>
      <w:r>
        <w:t xml:space="preserve">   PHIL    </w:t>
      </w:r>
      <w:r>
        <w:t xml:space="preserve">   MONO    </w:t>
      </w:r>
      <w:r>
        <w:t xml:space="preserve">   string    </w:t>
      </w:r>
      <w:r>
        <w:t xml:space="preserve">   HYPER    </w:t>
      </w:r>
      <w:r>
        <w:t xml:space="preserve">   VICT    </w:t>
      </w:r>
      <w:r>
        <w:t xml:space="preserve">   EXO    </w:t>
      </w:r>
      <w:r>
        <w:t xml:space="preserve">   dys    </w:t>
      </w:r>
      <w:r>
        <w:t xml:space="preserve">   VIV    </w:t>
      </w:r>
      <w:r>
        <w:t xml:space="preserve">   LOGY    </w:t>
      </w:r>
      <w:r>
        <w:t xml:space="preserve">   TORT    </w:t>
      </w:r>
      <w:r>
        <w:t xml:space="preserve">   MACRO    </w:t>
      </w:r>
      <w:r>
        <w:t xml:space="preserve">   FLECT    </w:t>
      </w:r>
      <w:r>
        <w:t xml:space="preserve">   morph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Review</dc:title>
  <dcterms:created xsi:type="dcterms:W3CDTF">2021-10-11T21:18:53Z</dcterms:created>
  <dcterms:modified xsi:type="dcterms:W3CDTF">2021-10-11T21:18:53Z</dcterms:modified>
</cp:coreProperties>
</file>