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Vocal Set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or no longer needed or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ending or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evaporated at normal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Gentle;kindly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someone weak and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Felling or appearing casually calm and relaxed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Expressed clearly, easy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Examine or inspect closely and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find, catch, or achieve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religious, requirements, or conditions) strict,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great attention to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One’s opponent in a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talkative, especially on trivial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long, slow,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harmful or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aware or not concerned what is happening around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 and hold the interest and attention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Possible to do easily or conveniently </w:t>
            </w:r>
          </w:p>
        </w:tc>
      </w:tr>
    </w:tbl>
    <w:p>
      <w:pPr>
        <w:pStyle w:val="WordBankMedium"/>
      </w:pPr>
      <w:r>
        <w:t xml:space="preserve">   Adversary     </w:t>
      </w:r>
      <w:r>
        <w:t xml:space="preserve">   Alleviate     </w:t>
      </w:r>
      <w:r>
        <w:t xml:space="preserve">   Benign     </w:t>
      </w:r>
      <w:r>
        <w:t xml:space="preserve">   Captive    </w:t>
      </w:r>
      <w:r>
        <w:t xml:space="preserve">   Debilitate    </w:t>
      </w:r>
      <w:r>
        <w:t xml:space="preserve">   Elusive     </w:t>
      </w:r>
      <w:r>
        <w:t xml:space="preserve">   Feasible     </w:t>
      </w:r>
      <w:r>
        <w:t xml:space="preserve">   Garrulous     </w:t>
      </w:r>
      <w:r>
        <w:t xml:space="preserve">   Illuminate     </w:t>
      </w:r>
      <w:r>
        <w:t xml:space="preserve">   Innocuous     </w:t>
      </w:r>
      <w:r>
        <w:t xml:space="preserve">   Lucid    </w:t>
      </w:r>
      <w:r>
        <w:t xml:space="preserve">   Meticulous     </w:t>
      </w:r>
      <w:r>
        <w:t xml:space="preserve">   Nonchalant     </w:t>
      </w:r>
      <w:r>
        <w:t xml:space="preserve">   Oblivious     </w:t>
      </w:r>
      <w:r>
        <w:t xml:space="preserve">   Perpetual     </w:t>
      </w:r>
      <w:r>
        <w:t xml:space="preserve">   Redundant     </w:t>
      </w:r>
      <w:r>
        <w:t xml:space="preserve">   Scrutinize    </w:t>
      </w:r>
      <w:r>
        <w:t xml:space="preserve">   Stringent    </w:t>
      </w:r>
      <w:r>
        <w:t xml:space="preserve">   Tedious     </w:t>
      </w:r>
      <w:r>
        <w:t xml:space="preserve">   Volatile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Set #2</dc:title>
  <dcterms:created xsi:type="dcterms:W3CDTF">2021-10-11T21:18:32Z</dcterms:created>
  <dcterms:modified xsi:type="dcterms:W3CDTF">2021-10-11T21:18:32Z</dcterms:modified>
</cp:coreProperties>
</file>