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Terms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genre    </w:t>
      </w:r>
      <w:r>
        <w:t xml:space="preserve">   ranage    </w:t>
      </w:r>
      <w:r>
        <w:t xml:space="preserve">   scale    </w:t>
      </w:r>
      <w:r>
        <w:t xml:space="preserve">   falsetto    </w:t>
      </w:r>
      <w:r>
        <w:t xml:space="preserve">   Headvoice    </w:t>
      </w:r>
      <w:r>
        <w:t xml:space="preserve">   ensemble    </w:t>
      </w:r>
      <w:r>
        <w:t xml:space="preserve">   rest    </w:t>
      </w:r>
      <w:r>
        <w:t xml:space="preserve">   solfege    </w:t>
      </w:r>
      <w:r>
        <w:t xml:space="preserve">   score    </w:t>
      </w:r>
      <w:r>
        <w:t xml:space="preserve">   sightsing    </w:t>
      </w:r>
      <w:r>
        <w:t xml:space="preserve">   musical    </w:t>
      </w:r>
      <w:r>
        <w:t xml:space="preserve">   rehearsal    </w:t>
      </w:r>
      <w:r>
        <w:t xml:space="preserve">   sectional    </w:t>
      </w:r>
      <w:r>
        <w:t xml:space="preserve">   diction    </w:t>
      </w:r>
      <w:r>
        <w:t xml:space="preserve">   callback    </w:t>
      </w:r>
      <w:r>
        <w:t xml:space="preserve">   soundcheck    </w:t>
      </w:r>
      <w:r>
        <w:t xml:space="preserve">   audition    </w:t>
      </w:r>
      <w:r>
        <w:t xml:space="preserve">   bass    </w:t>
      </w:r>
      <w:r>
        <w:t xml:space="preserve">   tenor    </w:t>
      </w:r>
      <w:r>
        <w:t xml:space="preserve">   alto    </w:t>
      </w:r>
      <w:r>
        <w:t xml:space="preserve">   soprano    </w:t>
      </w:r>
      <w:r>
        <w:t xml:space="preserve">   vocalise    </w:t>
      </w:r>
      <w:r>
        <w:t xml:space="preserve">   warmup    </w:t>
      </w:r>
      <w:r>
        <w:t xml:space="preserve">   measure    </w:t>
      </w:r>
      <w:r>
        <w:t xml:space="preserve">   diaphragm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Terms 1</dc:title>
  <dcterms:created xsi:type="dcterms:W3CDTF">2021-10-11T21:19:02Z</dcterms:created>
  <dcterms:modified xsi:type="dcterms:W3CDTF">2021-10-11T21:19:02Z</dcterms:modified>
</cp:coreProperties>
</file>