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Word Puzzle</w:t>
      </w:r>
    </w:p>
    <w:p>
      <w:pPr>
        <w:pStyle w:val="Questions"/>
      </w:pPr>
      <w:r>
        <w:t xml:space="preserve">1. NTHI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AUGFLR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DRIAANEC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TAJESIMC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UGTS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EGCAITSAT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TUEMMNOLNA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ISMTMU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NELWDID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DERCABAFE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hint    </w:t>
      </w:r>
      <w:r>
        <w:t xml:space="preserve">   frugal    </w:t>
      </w:r>
      <w:r>
        <w:t xml:space="preserve">   Radiance    </w:t>
      </w:r>
      <w:r>
        <w:t xml:space="preserve">   Majestic    </w:t>
      </w:r>
      <w:r>
        <w:t xml:space="preserve">   gust    </w:t>
      </w:r>
      <w:r>
        <w:t xml:space="preserve">   castigate    </w:t>
      </w:r>
      <w:r>
        <w:t xml:space="preserve">   Monumental    </w:t>
      </w:r>
      <w:r>
        <w:t xml:space="preserve">   summit    </w:t>
      </w:r>
      <w:r>
        <w:t xml:space="preserve">   dwindle    </w:t>
      </w:r>
      <w:r>
        <w:t xml:space="preserve">   barefaced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Word Puzzle</dc:title>
  <dcterms:created xsi:type="dcterms:W3CDTF">2021-10-11T21:19:00Z</dcterms:created>
  <dcterms:modified xsi:type="dcterms:W3CDTF">2021-10-11T21:19:00Z</dcterms:modified>
</cp:coreProperties>
</file>