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Vocal Words 11-20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mutable; unchangeable, changless; stuck in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attendants or associates, as of a person of rank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Increase severity, bitterness, or violence of; aggravate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Liable to err, especially in being deceived or mistaken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Render or declare legally void or inoperative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similarity or equality; inequality; difference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Subtle difference or distinction in expression, meaning, response,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Fond of the company of others; 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Capacity for producing a desired result or effort;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love with a person or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Words 11-20</dc:title>
  <dcterms:created xsi:type="dcterms:W3CDTF">2021-10-11T21:18:41Z</dcterms:created>
  <dcterms:modified xsi:type="dcterms:W3CDTF">2021-10-11T21:18:41Z</dcterms:modified>
</cp:coreProperties>
</file>