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Vocal Words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very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Adult acting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something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Respected because of advanced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real dislike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wicked or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Laughing at something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favoritism because your related to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thrifty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Merry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easy to control or influence.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Words Cross Word Puzzle</dc:title>
  <dcterms:created xsi:type="dcterms:W3CDTF">2021-10-11T21:18:09Z</dcterms:created>
  <dcterms:modified xsi:type="dcterms:W3CDTF">2021-10-11T21:18:09Z</dcterms:modified>
</cp:coreProperties>
</file>